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Cover Letter</w:t>
      </w:r>
    </w:p>
    <w:p>
      <w:r>
        <w:br/>
        <w:t>[Your Name]</w:t>
        <w:br/>
        <w:t>[Your Affiliation]</w:t>
        <w:br/>
        <w:t>[Department Name]</w:t>
        <w:br/>
        <w:t>[University/Organization Name]</w:t>
        <w:br/>
        <w:t>[Address]</w:t>
        <w:br/>
        <w:t>[Email Address]</w:t>
        <w:br/>
        <w:t>[Date]</w:t>
        <w:br/>
      </w:r>
    </w:p>
    <w:p>
      <w:r>
        <w:br/>
        <w:t>Editor-in-Chief</w:t>
        <w:br/>
        <w:t>[Journal Name]</w:t>
        <w:br/>
        <w:t>Springer Nature</w:t>
        <w:br/>
        <w:t>[Journal's Address]</w:t>
        <w:br/>
      </w:r>
    </w:p>
    <w:p>
      <w:r>
        <w:br/>
        <w:t>Dear Editor-in-Chief,</w:t>
        <w:br/>
      </w:r>
    </w:p>
    <w:p>
      <w:r>
        <w:br/>
        <w:t xml:space="preserve">I am writing to submit my manuscript titled "[Manuscript Title]" for consideration in [Journal Name], published by Springer Nature. </w:t>
        <w:br/>
        <w:t xml:space="preserve">The manuscript explores the impact of climate variability on global weather patterns, with a specific focus on how this phenomenon is influencing extreme weather events at local and regional scales. </w:t>
        <w:br/>
        <w:t>Through a comprehensive analysis of meteorological data and climate models, the study provides insights into mitigation strategies and adaptive measures for vulnerable regions.</w:t>
        <w:br/>
      </w:r>
    </w:p>
    <w:p>
      <w:r>
        <w:br/>
        <w:t xml:space="preserve">Given the journal’s focus on [insert focus of the journal], I believe that this research aligns well with the interests of your readership. </w:t>
        <w:br/>
        <w:t xml:space="preserve">The findings contribute to the ongoing dialogue about climate change, its direct impact on weather systems, and the necessary measures to enhance resilience in urban and rural settings. </w:t>
        <w:br/>
        <w:t>I am confident that this article will offer valuable insights to researchers, policymakers, and professionals working in environmental sciences and related fields.</w:t>
        <w:br/>
      </w:r>
    </w:p>
    <w:p>
      <w:r>
        <w:br/>
        <w:t xml:space="preserve">This manuscript has not been submitted elsewhere and is not under consideration by any other publication. </w:t>
        <w:br/>
        <w:t>All authors have approved the manuscript and agree with its submission to [Journal Name].</w:t>
        <w:br/>
      </w:r>
    </w:p>
    <w:p>
      <w:r>
        <w:br/>
        <w:t>Thank you for considering this submission. I look forward to your feedback and would be happy to provide any additional information as needed.</w:t>
        <w:br/>
      </w:r>
    </w:p>
    <w:p>
      <w:r>
        <w:br/>
        <w:t>Sincerely,</w:t>
        <w:br/>
      </w:r>
    </w:p>
    <w:p>
      <w:r>
        <w:br/>
        <w:t>[Your Full Name]</w:t>
        <w:br/>
        <w:t>[Your Title]</w:t>
        <w:br/>
        <w:t>[Your Contact Information]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